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书名：评价烟草控制行动  经验和指导原则</w:t>
      </w:r>
    </w:p>
    <w:p>
      <w:r>
        <w:t>作者：（法）（C，肖拉-特拉凯）C.Chollat-Traquet著；徐允诚译</w:t>
      </w:r>
    </w:p>
    <w:p>
      <w:r>
        <w:t>出版社：北京：人民卫生出版社</w:t>
      </w:r>
    </w:p>
    <w:p>
      <w:r>
        <w:t>出版日期：1997.09</w:t>
      </w:r>
    </w:p>
    <w:p>
      <w:r>
        <w:t>总页数：215</w:t>
      </w:r>
    </w:p>
    <w:p>
      <w:r>
        <w:t>更多请访问教客网: www.jiaokey.com</w:t>
      </w:r>
    </w:p>
    <w:p>
      <w:r>
        <w:t>评价烟草控制行动  经验和指导原则 评论地址：https://www.jiaokey.com/book/detail/10804849.html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