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书名：纪念《中华人民共和国国境卫生检疫法》颁布十周年论文集</w:t>
      </w:r>
    </w:p>
    <w:p>
      <w:r>
        <w:t>作者：朱宽胜主编</w:t>
      </w:r>
    </w:p>
    <w:p>
      <w:r>
        <w:t>出版社：北京：人民卫生出版社</w:t>
      </w:r>
    </w:p>
    <w:p>
      <w:r>
        <w:t>出版日期：1996.12</w:t>
      </w:r>
    </w:p>
    <w:p>
      <w:r>
        <w:t>总页数：185</w:t>
      </w:r>
    </w:p>
    <w:p>
      <w:r>
        <w:t>更多请访问教客网: www.jiaokey.com</w:t>
      </w:r>
    </w:p>
    <w:p>
      <w:r>
        <w:t>纪念《中华人民共和国国境卫生检疫法》颁布十周年论文集 评论地址：https://www.jiaokey.com/book/detail/10804829.html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