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保险专业考试大纲  初级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保险专业考试大纲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本书出售、求购地址：https://www.jiaokey.com/book/detail/10804778.html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关键词搜索：https://www.jiaokey.com/tag/保险专业考试大纲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