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书名：市场经济运行与操作新概念</w:t>
      </w:r>
    </w:p>
    <w:p>
      <w:r>
        <w:t>作者：管国华，李蔓球主编；宋娟娟等编写</w:t>
      </w:r>
    </w:p>
    <w:p>
      <w:r>
        <w:t>出版社：长沙：湖南出版社</w:t>
      </w:r>
    </w:p>
    <w:p>
      <w:r>
        <w:t>出版日期：1993.10</w:t>
      </w:r>
    </w:p>
    <w:p>
      <w:r>
        <w:t>总页数：339</w:t>
      </w:r>
    </w:p>
    <w:p>
      <w:r>
        <w:t>更多请访问教客网: www.jiaokey.com</w:t>
      </w:r>
    </w:p>
    <w:p>
      <w:r>
        <w:t>市场经济运行与操作新概念 评论地址：https://www.jiaokey.com/book/detail/10804722.html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