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债券与股票</w:t>
      </w:r>
    </w:p>
    <w:p>
      <w:r>
        <w:rPr>
          <w:rFonts w:ascii="宋体" w:hAnsi="宋体" w:eastAsia="宋体"/>
          <w:sz w:val="24"/>
        </w:rPr>
        <w:t>罗建南等编写；陕西省证券公司编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债券与股票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罗建南等编写；陕西省证券公司编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债券(学科: 基本知识) 股票(学科: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本书出售、求购地址：https://www.jiaokey.com/book/detail/10804709.html</w:t>
      </w:r>
    </w:p>
    <w:p>
      <w:r>
        <w:t>更多相关图书推荐：https://www.jiaokey.com</w:t>
      </w:r>
    </w:p>
    <w:p>
      <w:r>
        <w:t>罗建南等编写；陕西省证券公司编 其他作品：https://www.jiaokey.com/tag/罗建南等编写；陕西省证券公司编.html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关键词搜索：https://www.jiaokey.com/tag/债券(学科: 基本知识) 股票(学科: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