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经济环境下的财务会计  英文版  第3版</w:t>
      </w:r>
    </w:p>
    <w:p>
      <w:r>
        <w:rPr>
          <w:rFonts w:ascii="宋体" w:hAnsi="宋体" w:eastAsia="宋体"/>
          <w:sz w:val="24"/>
        </w:rPr>
        <w:t>（美）杰米·巴瑞特（Jamie Pratt）著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经济环境下的财务会计  英文版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（美）杰米·巴瑞特（Jamie Pratt）著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本书出售、求购地址：https://www.jiaokey.com/book/detail/10804675.html</w:t>
      </w:r>
    </w:p>
    <w:p>
      <w:r>
        <w:t>更多相关图书推荐：https://www.jiaokey.com</w:t>
      </w:r>
    </w:p>
    <w:p>
      <w:r>
        <w:t>（美）杰米·巴瑞特（Jamie Pratt）著 其他作品：https://www.jiaokey.com/tag/（美）杰米·巴瑞特（Jamie Pratt）著.html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关键词搜索：https://www.jiaokey.com/tag/经济环境下的财务会计  英文版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