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书名：中国东部沿海城市发展规律及经济技术开发区的规划</w:t>
      </w:r>
    </w:p>
    <w:p>
      <w:r>
        <w:t>作者：董鉴泓主编</w:t>
      </w:r>
    </w:p>
    <w:p>
      <w:r>
        <w:t>出版社：上海：同济大学出版社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中国东部沿海城市发展规律及经济技术开发区的规划 评论地址：https://www.jiaokey.com/book/detail/10804635.html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