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书名：粮食企业经营管理案例集</w:t>
      </w:r>
    </w:p>
    <w:p>
      <w:r>
        <w:t>作者：唐永义主编</w:t>
      </w:r>
    </w:p>
    <w:p>
      <w:r>
        <w:t>出版社：北京：中国商业出版社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粮食企业经营管理案例集 评论地址：https://www.jiaokey.com/book/detail/10804613.html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