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中华人民共和国简史</w:t>
      </w:r>
    </w:p>
    <w:p>
      <w:r>
        <w:rPr>
          <w:rFonts w:ascii="宋体" w:hAnsi="宋体" w:eastAsia="宋体"/>
          <w:sz w:val="24"/>
        </w:rPr>
        <w:t>卜万平，陆水明主编；中国人民解放军南京政治学院组编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卜万平，陆水明主编；中国人民解放军南京政治学院组编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本书出售、求购地址：https://www.jiaokey.com/book/detail/10804522.html</w:t>
      </w:r>
    </w:p>
    <w:p>
      <w:r>
        <w:t>更多相关图书推荐：https://www.jiaokey.com</w:t>
      </w:r>
    </w:p>
    <w:p>
      <w:r>
        <w:t>卜万平，陆水明主编；中国人民解放军南京政治学院组编 其他作品：https://www.jiaokey.com/tag/卜万平，陆水明主编；中国人民解放军南京政治学院组编.html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关键词搜索：https://www.jiaokey.com/tag/中华人民共和国简史.html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