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书名：当代国外文学理论流派</w:t>
      </w:r>
    </w:p>
    <w:p>
      <w:r>
        <w:t>作者：（英）杰斐逊（Jefferson，A.），（英）罗 比（Robey，D.）著；卢丹怀等译</w:t>
      </w:r>
    </w:p>
    <w:p>
      <w:r>
        <w:t>出版社：上海：上海外语教育出版社</w:t>
      </w:r>
    </w:p>
    <w:p>
      <w:r>
        <w:t>出版日期：1991.03</w:t>
      </w:r>
    </w:p>
    <w:p>
      <w:r>
        <w:t>总页数：264</w:t>
      </w:r>
    </w:p>
    <w:p>
      <w:r>
        <w:t>更多请访问教客网: www.jiaokey.com</w:t>
      </w:r>
    </w:p>
    <w:p>
      <w:r>
        <w:t>当代国外文学理论流派 评论地址：https://www.jiaokey.com/book/detail/10804519.html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