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书名：小儿麻痹后遗症矫治手术论文集</w:t>
      </w:r>
    </w:p>
    <w:p>
      <w:r>
        <w:t>作者：王智良编</w:t>
      </w:r>
    </w:p>
    <w:p>
      <w:r>
        <w:t>出版社：乌鲁木齐：新疆科技卫生出版社</w:t>
      </w:r>
    </w:p>
    <w:p>
      <w:r>
        <w:t>出版日期：1995.08</w:t>
      </w:r>
    </w:p>
    <w:p>
      <w:r>
        <w:t>总页数：122</w:t>
      </w:r>
    </w:p>
    <w:p>
      <w:r>
        <w:t>更多请访问教客网: www.jiaokey.com</w:t>
      </w:r>
    </w:p>
    <w:p>
      <w:r>
        <w:t>小儿麻痹后遗症矫治手术论文集 评论地址：https://www.jiaokey.com/book/detail/10804472.html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