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书名：我和羽毛球</w:t>
      </w:r>
    </w:p>
    <w:p>
      <w:r>
        <w:t>作者：梁小牧著</w:t>
      </w:r>
    </w:p>
    <w:p>
      <w:r>
        <w:t>出版社：石家庄：河北科学技术出版社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我和羽毛球 评论地址：https://www.jiaokey.com/book/detail/10804436.html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