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谨慎投资——商品期货入门百科</w:t>
      </w:r>
    </w:p>
    <w:p>
      <w:r>
        <w:rPr>
          <w:rFonts w:ascii="宋体" w:hAnsi="宋体" w:eastAsia="宋体"/>
          <w:sz w:val="24"/>
        </w:rPr>
        <w:t>R.R.）等著 张红霞等译"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谨慎投资——商品期货入门百科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R.R.）等著 张红霞等译"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本书出售、求购地址：https://www.jiaokey.com/book/detail/10804426.html</w:t>
      </w:r>
    </w:p>
    <w:p>
      <w:r>
        <w:t>更多相关图书推荐：https://www.jiaokey.com</w:t>
      </w:r>
    </w:p>
    <w:p>
      <w:r>
        <w:t>R.R.）等著 张红霞等译" 其他作品：https://www.jiaokey.com/tag/R.R.）等著 张红霞等译".html</w:t>
      </w:r>
    </w:p>
    <w:p>
      <w:r>
        <w:t>关键词搜索：https://www.jiaokey.com/tag/谨慎投资——商品期货入门百科.html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