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书名：会计实习模拟题库  第1分册  专项业务实习</w:t>
      </w:r>
    </w:p>
    <w:p>
      <w:r>
        <w:t>作者：张建宗等编</w:t>
      </w:r>
    </w:p>
    <w:p>
      <w:r>
        <w:t>出版社：徐州：中国矿业大学出版社</w:t>
      </w:r>
    </w:p>
    <w:p>
      <w:r>
        <w:t>出版日期：1996.03</w:t>
      </w:r>
    </w:p>
    <w:p>
      <w:r>
        <w:t>总页数：380</w:t>
      </w:r>
    </w:p>
    <w:p>
      <w:r>
        <w:t>更多请访问教客网: www.jiaokey.com</w:t>
      </w:r>
    </w:p>
    <w:p>
      <w:r>
        <w:t>会计实习模拟题库  第1分册  专项业务实习 评论地址：https://www.jiaokey.com/book/detail/10804399.html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