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缩写本  卷8</w:t>
      </w:r>
    </w:p>
    <w:p>
      <w:r>
        <w:rPr>
          <w:rFonts w:ascii="宋体" w:hAnsi="宋体" w:eastAsia="宋体"/>
          <w:sz w:val="24"/>
        </w:rPr>
        <w:t>马汉彦，谢沛青缩写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缩写本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马汉彦，谢沛青缩写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本书出售、求购地址：https://www.jiaokey.com/book/detail/10804387.html</w:t>
      </w:r>
    </w:p>
    <w:p>
      <w:r>
        <w:t>更多相关图书推荐：https://www.jiaokey.com</w:t>
      </w:r>
    </w:p>
    <w:p>
      <w:r>
        <w:t>马汉彦，谢沛青缩写 其他作品：https://www.jiaokey.com/tag/马汉彦，谢沛青缩写.html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关键词搜索：https://www.jiaokey.com/tag/诺贝尔文学奖全集  缩写本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