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作者：本社</w:t>
      </w:r>
    </w:p>
    <w:p>
      <w:r>
        <w:t>出版社：合肥：安徽人民出版社</w:t>
      </w:r>
    </w:p>
    <w:p>
      <w:r>
        <w:t>出版日期：1975.10</w:t>
      </w:r>
    </w:p>
    <w:p>
      <w:r>
        <w:t>总页数：23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评论地址：https://www.jiaokey.com/book/detail/10804367.html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