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杜甫戏为六绝句集解  元好问论诗三十首小笺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杜甫戏为六绝句集解  元好问论诗三十首小笺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本书出售、求购地址：https://www.jiaokey.com/book/detail/10804361.html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关键词搜索：https://www.jiaokey.com/tag/杜甫戏为六绝句集解  元好问论诗三十首小笺.html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