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书名：激光加工物理学基础</w:t>
      </w:r>
    </w:p>
    <w:p>
      <w:r>
        <w:t>作者：（苏）米尔金（Миркин，Л.И.）著；尚惠春，吴检保译</w:t>
      </w:r>
    </w:p>
    <w:p>
      <w:r>
        <w:t>出版社：长春：吉林科学技术出版社</w:t>
      </w:r>
    </w:p>
    <w:p>
      <w:r>
        <w:t>出版日期：1987.07</w:t>
      </w:r>
    </w:p>
    <w:p>
      <w:r>
        <w:t>总页数：383</w:t>
      </w:r>
    </w:p>
    <w:p>
      <w:r>
        <w:t>更多请访问教客网: www.jiaokey.com</w:t>
      </w:r>
    </w:p>
    <w:p>
      <w:r>
        <w:t>激光加工物理学基础 评论地址：https://www.jiaokey.com/book/detail/10804101.html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