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书名：管理成本会计</w:t>
      </w:r>
    </w:p>
    <w:p>
      <w:r>
        <w:t>作者：（美）比尔曼（Bieiman，H，Jr.），（美）狄克曼（Dyckman，T，R.）著；财会通讯杂志社《管理成本会计》翻译组译</w:t>
      </w:r>
    </w:p>
    <w:p>
      <w:r>
        <w:t>出版社：华中工学院出版社</w:t>
      </w:r>
    </w:p>
    <w:p>
      <w:r>
        <w:t>出版日期：1981.10</w:t>
      </w:r>
    </w:p>
    <w:p>
      <w:r>
        <w:t>总页数：687</w:t>
      </w:r>
    </w:p>
    <w:p>
      <w:r>
        <w:t>更多请访问教客网: www.jiaokey.com</w:t>
      </w:r>
    </w:p>
    <w:p>
      <w:r>
        <w:t>管理成本会计 评论地址：https://www.jiaokey.com/book/detail/10804098.html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