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金融稽核</w:t>
      </w:r>
    </w:p>
    <w:p>
      <w:r>
        <w:rPr>
          <w:rFonts w:ascii="宋体" w:hAnsi="宋体" w:eastAsia="宋体"/>
          <w:sz w:val="24"/>
        </w:rPr>
        <w:t>任霞主编；中国人民银行成人教育教材编审委员会编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4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金融稽核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任霞主编；中国人民银行成人教育教材编审委员会编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金融-银行监督(学科: 高等教育 学科: 教材) 银行监督-金融(学科: 高等教育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本书出售、求购地址：https://www.jiaokey.com/book/detail/10804051.html</w:t>
      </w:r>
    </w:p>
    <w:p>
      <w:r>
        <w:t>更多相关图书推荐：https://www.jiaokey.com</w:t>
      </w:r>
    </w:p>
    <w:p>
      <w:r>
        <w:t>任霞主编；中国人民银行成人教育教材编审委员会编 其他作品：https://www.jiaokey.com/tag/任霞主编；中国人民银行成人教育教材编审委员会编.html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关键词搜索：https://www.jiaokey.com/tag/金融-银行监督(学科: 高等教育 学科: 教材) 银行监督-金融(学科: 高等教育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