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大风歌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大风歌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本书出售、求购地址：https://www.jiaokey.com/book/detail/10803964.html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大风歌.html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