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艺风堂友朋书札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艺风堂友朋书札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本书出售、求购地址：https://www.jiaokey.com/book/detail/10803954.html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关键词搜索：https://www.jiaokey.com/tag/艺风堂友朋书札.html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