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湖南省中药材炮制规范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湖南省中药材炮制规范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中药炮制学-湖南-规范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本书出售、求购地址：https://www.jiaokey.com/book/detail/10803850.html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关键词搜索：https://www.jiaokey.com/tag/中药炮制学-湖南-规范.html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