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大众投资的好帮手  万能查息表</w:t>
      </w:r>
    </w:p>
    <w:p>
      <w:r>
        <w:rPr>
          <w:rFonts w:ascii="宋体" w:hAnsi="宋体" w:eastAsia="宋体"/>
          <w:sz w:val="24"/>
        </w:rPr>
        <w:t>梁光辉等编著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038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大众投资的好帮手  万能查息表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梁光辉等编著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储蓄(学科: 基本知识 地点: 中国) 利息率(学科: 基本知识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本书出售、求购地址：https://www.jiaokey.com/book/detail/10803822.html</w:t>
      </w:r>
    </w:p>
    <w:p>
      <w:r>
        <w:t>更多相关图书推荐：https://www.jiaokey.com</w:t>
      </w:r>
    </w:p>
    <w:p>
      <w:r>
        <w:t>梁光辉等编著 其他作品：https://www.jiaokey.com/tag/梁光辉等编著.html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关键词搜索：https://www.jiaokey.com/tag/储蓄(学科: 基本知识 地点: 中国) 利息率(学科: 基本知识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