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锅碗瓢盆交响曲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锅碗瓢盆交响曲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本书出售、求购地址：https://www.jiaokey.com/book/detail/10803790.html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关键词搜索：https://www.jiaokey.com/tag/锅碗瓢盆交响曲.html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