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小型三相异步电动机杂散耗和最小转矩测试方法经验交流会  资料汇编</w:t>
      </w:r>
    </w:p>
    <w:p>
      <w:r>
        <w:rPr>
          <w:rFonts w:ascii="宋体" w:hAnsi="宋体" w:eastAsia="宋体"/>
          <w:sz w:val="24"/>
        </w:rPr>
        <w:t>上海市电器科学研究所，昆明电器科学研究所，昆明电机厂合编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小型三相异步电动机杂散耗和最小转矩测试方法经验交流会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上海市电器科学研究所，昆明电器科学研究所，昆明电机厂合编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三相异步电动机-经验交流会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本书出售、求购地址：https://www.jiaokey.com/book/detail/10803779.html</w:t>
      </w:r>
    </w:p>
    <w:p>
      <w:r>
        <w:t>更多相关图书推荐：https://www.jiaokey.com</w:t>
      </w:r>
    </w:p>
    <w:p>
      <w:r>
        <w:t>上海市电器科学研究所，昆明电器科学研究所，昆明电机厂合编 其他作品：https://www.jiaokey.com/tag/上海市电器科学研究所，昆明电器科学研究所，昆明电机厂合编.html</w:t>
      </w:r>
    </w:p>
    <w:p>
      <w:r>
        <w:t>关键词搜索：https://www.jiaokey.com/tag/三相异步电动机-经验交流会.html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