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书名：第三产业实用知识指南</w:t>
      </w:r>
    </w:p>
    <w:p>
      <w:r>
        <w:t>作者：王传贵等编著</w:t>
      </w:r>
    </w:p>
    <w:p>
      <w:r>
        <w:t>出版社：上海：华北师范大学出版社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第三产业实用知识指南 评论地址：https://www.jiaokey.com/book/detail/10803757.html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