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租船与航运用语</w:t>
      </w:r>
    </w:p>
    <w:p>
      <w:r>
        <w:rPr>
          <w:rFonts w:ascii="宋体" w:hAnsi="宋体" w:eastAsia="宋体"/>
          <w:sz w:val="24"/>
        </w:rPr>
        <w:t>（荷）贝斯（J. Bes）著；张常临译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租船与航运用语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（荷）贝斯（J. Bes）著；张常临译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本书出售、求购地址：https://www.jiaokey.com/book/detail/10803656.html</w:t>
      </w:r>
    </w:p>
    <w:p>
      <w:r>
        <w:t>更多相关图书推荐：https://www.jiaokey.com</w:t>
      </w:r>
    </w:p>
    <w:p>
      <w:r>
        <w:t>（荷）贝斯（J. Bes）著；张常临译 其他作品：https://www.jiaokey.com/tag/（荷）贝斯（J. Bes）著；张常临译.html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关键词搜索：https://www.jiaokey.com/tag/租船与航运用语.html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