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书名：唐五代词钞小笺</w:t>
      </w:r>
    </w:p>
    <w:p>
      <w:r>
        <w:t>作者：刘瑞潞编撰</w:t>
      </w:r>
    </w:p>
    <w:p>
      <w:r>
        <w:t>出版社：长沙：岳麓书社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唐五代词钞小笺 评论地址：https://www.jiaokey.com/book/detail/10803649.html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