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书名：坚持大批资本主义  坚持大干社会主义  大寨大队、昔阳县、寿阳县等在全国农业学大寨会议上的发言  摘要</w:t>
      </w:r>
    </w:p>
    <w:p>
      <w:r>
        <w:t>作者：本社</w:t>
      </w:r>
    </w:p>
    <w:p>
      <w:r>
        <w:t>出版社：太原：山西人民出版社</w:t>
      </w:r>
    </w:p>
    <w:p>
      <w:r>
        <w:t>出版日期：1975.10</w:t>
      </w:r>
    </w:p>
    <w:p>
      <w:r>
        <w:t>总页数：166</w:t>
      </w:r>
    </w:p>
    <w:p>
      <w:r>
        <w:t>更多请访问教客网: www.jiaokey.com</w:t>
      </w:r>
    </w:p>
    <w:p>
      <w:r>
        <w:t>坚持大批资本主义  坚持大干社会主义  大寨大队、昔阳县、寿阳县等在全国农业学大寨会议上的发言  摘要 评论地址：https://www.jiaokey.com/book/detail/10803616.html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