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希望不是出路  工商界领导能从美国军队的变革中学到什么</w:t>
      </w:r>
    </w:p>
    <w:p>
      <w:r>
        <w:rPr>
          <w:rFonts w:ascii="宋体" w:hAnsi="宋体" w:eastAsia="宋体"/>
          <w:sz w:val="24"/>
        </w:rPr>
        <w:t>（美）戈登·R.萨利文，（美）迈克·V.哈泼著；苏波，邬姝丽译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希望不是出路  工商界领导能从美国军队的变革中学到什么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（美）戈登·R.萨利文，（美）迈克·V.哈泼著；苏波，邬姝丽译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本书出售、求购地址：https://www.jiaokey.com/book/detail/10803595.html</w:t>
      </w:r>
    </w:p>
    <w:p>
      <w:r>
        <w:t>更多相关图书推荐：https://www.jiaokey.com</w:t>
      </w:r>
    </w:p>
    <w:p>
      <w:r>
        <w:t>（美）戈登·R.萨利文，（美）迈克·V.哈泼著；苏波，邬姝丽译 其他作品：https://www.jiaokey.com/tag/（美）戈登·R.萨利文，（美）迈克·V.哈泼著；苏波，邬姝丽译.html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关键词搜索：https://www.jiaokey.com/tag/希望不是出路  工商界领导能从美国军队的变革中学到什么.html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