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农村商品生产知识</w:t>
      </w:r>
    </w:p>
    <w:p>
      <w:r>
        <w:rPr>
          <w:rFonts w:ascii="宋体" w:hAnsi="宋体" w:eastAsia="宋体"/>
          <w:sz w:val="24"/>
        </w:rPr>
        <w:t>张景方，冯国刚主编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农村商品生产知识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张景方，冯国刚主编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农业经济—商品生产(学科: 党课 学科: 教材) 商品生产—农业经济(学科: 党课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本书出售、求购地址：https://www.jiaokey.com/book/detail/10803586.html</w:t>
      </w:r>
    </w:p>
    <w:p>
      <w:r>
        <w:t>更多相关图书推荐：https://www.jiaokey.com</w:t>
      </w:r>
    </w:p>
    <w:p>
      <w:r>
        <w:t>张景方，冯国刚主编 其他作品：https://www.jiaokey.com/tag/张景方，冯国刚主编.html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关键词搜索：https://www.jiaokey.com/tag/农业经济—商品生产(学科: 党课 学科: 教材) 商品生产—农业经济(学科: 党课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