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书名：风采录  湖北省农村金融系统劳动模范先进人物专辑  1979-1989</w:t>
      </w:r>
    </w:p>
    <w:p>
      <w:r>
        <w:t>作者：中国农业银行湖北省分行编</w:t>
      </w:r>
    </w:p>
    <w:p>
      <w:r>
        <w:t>出版社：武汉：长江文艺出版社</w:t>
      </w:r>
    </w:p>
    <w:p>
      <w:r>
        <w:t>出版日期：1990.11</w:t>
      </w:r>
    </w:p>
    <w:p>
      <w:r>
        <w:t>总页数：256</w:t>
      </w:r>
    </w:p>
    <w:p>
      <w:r>
        <w:t>更多请访问教客网: www.jiaokey.com</w:t>
      </w:r>
    </w:p>
    <w:p>
      <w:r>
        <w:t>风采录  湖北省农村金融系统劳动模范先进人物专辑  1979-1989 评论地址：https://www.jiaokey.com/book/detail/10803575.html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