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黄河大柳树水利枢纽灌区土地资源开发</w:t>
      </w:r>
    </w:p>
    <w:p>
      <w:r>
        <w:rPr>
          <w:rFonts w:ascii="宋体" w:hAnsi="宋体" w:eastAsia="宋体"/>
          <w:sz w:val="24"/>
        </w:rPr>
        <w:t>梅成瑞，申元村主编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黄河大柳树水利枢纽灌区土地资源开发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梅成瑞，申元村主编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本书出售、求购地址：https://www.jiaokey.com/book/detail/10803512.html</w:t>
      </w:r>
    </w:p>
    <w:p>
      <w:r>
        <w:t>更多相关图书推荐：https://www.jiaokey.com</w:t>
      </w:r>
    </w:p>
    <w:p>
      <w:r>
        <w:t>梅成瑞，申元村主编 其他作品：https://www.jiaokey.com/tag/梅成瑞，申元村主编.html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关键词搜索：https://www.jiaokey.com/tag/黄河大柳树水利枢纽灌区土地资源开发.html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