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也有快乐  也有忧愁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也有快乐  也有忧愁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本书出售、求购地址：https://www.jiaokey.com/book/detail/10803495.html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关键词搜索：https://www.jiaokey.com/tag/也有快乐  也有忧愁.html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