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（美）吉姆·M.萨兰德，（美）苏詹尼·利维特著；谭婷婷，吴皎辉译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（美）吉姆·M.萨兰德，（美）苏詹尼·利维特著；谭婷婷，吴皎辉译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本书出售、求购地址：https://www.jiaokey.com/book/detail/10803378.html</w:t>
      </w:r>
    </w:p>
    <w:p>
      <w:r>
        <w:t>更多相关图书推荐：https://www.jiaokey.com</w:t>
      </w:r>
    </w:p>
    <w:p>
      <w:r>
        <w:t>（美）吉姆·M.萨兰德，（美）苏詹尼·利维特著；谭婷婷，吴皎辉译 其他作品：https://www.jiaokey.com/tag/（美）吉姆·M.萨兰德，（美）苏詹尼·利维特著；谭婷婷，吴皎辉译.html</w:t>
      </w:r>
    </w:p>
    <w:p>
      <w:r>
        <w:t>北京：中国人口出版社；科文出版有限公司 出版图书：https://www.jiaokey.com/tag/北京：中国人口出版社；科文出版有限公司.html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