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财经类专科试用教材经济数学基础  线性代数</w:t>
      </w:r>
    </w:p>
    <w:p>
      <w:r>
        <w:rPr>
          <w:rFonts w:ascii="宋体" w:hAnsi="宋体" w:eastAsia="宋体"/>
          <w:sz w:val="24"/>
        </w:rPr>
        <w:t>张政修；曹承宾，王尚文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财经类专科试用教材经济数学基础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张政修；曹承宾，王尚文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本书出售、求购地址：https://www.jiaokey.com/book/detail/10803361.html</w:t>
      </w:r>
    </w:p>
    <w:p>
      <w:r>
        <w:t>更多相关图书推荐：https://www.jiaokey.com</w:t>
      </w:r>
    </w:p>
    <w:p>
      <w:r>
        <w:t>张政修；曹承宾，王尚文 其他作品：https://www.jiaokey.com/tag/张政修；曹承宾，王尚文.html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关键词搜索：https://www.jiaokey.com/tag/财经类专科试用教材经济数学基础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