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世界的高技术园区  21世纪产业综合体的形成</w:t>
      </w:r>
    </w:p>
    <w:p>
      <w:r>
        <w:rPr>
          <w:rFonts w:ascii="宋体" w:hAnsi="宋体" w:eastAsia="宋体"/>
          <w:sz w:val="24"/>
        </w:rPr>
        <w:t>（美）M.卡斯特尔（Manuel Castells），（英）P.霍尔（Peter Hall）著；李鹏飞等译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世界的高技术园区  21世纪产业综合体的形成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（美）M.卡斯特尔（Manuel Castells），（英）P.霍尔（Peter Hall）著；李鹏飞等译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本书出售、求购地址：https://www.jiaokey.com/book/detail/10803340.html</w:t>
      </w:r>
    </w:p>
    <w:p>
      <w:r>
        <w:t>更多相关图书推荐：https://www.jiaokey.com</w:t>
      </w:r>
    </w:p>
    <w:p>
      <w:r>
        <w:t>（美）M.卡斯特尔（Manuel Castells），（英）P.霍尔（Peter Hall）著；李鹏飞等译 其他作品：https://www.jiaokey.com/tag/（美）M.卡斯特尔（Manuel Castells），（英）P.霍尔（Peter Hall）著；李鹏飞等译.html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关键词搜索：https://www.jiaokey.com/tag/世界的高技术园区  21世纪产业综合体的形成.html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