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书名：竞争与领导的艺术</w:t>
      </w:r>
    </w:p>
    <w:p>
      <w:r>
        <w:t>作者：（美）布罗德威尔（Broadwell，M.M.）著；梁 淼编译</w:t>
      </w:r>
    </w:p>
    <w:p>
      <w:r>
        <w:t>出版社：北京：北京出版社</w:t>
      </w:r>
    </w:p>
    <w:p>
      <w:r>
        <w:t>出版日期：1989.12</w:t>
      </w:r>
    </w:p>
    <w:p>
      <w:r>
        <w:t>总页数：196</w:t>
      </w:r>
    </w:p>
    <w:p>
      <w:r>
        <w:t>更多请访问教客网: www.jiaokey.com</w:t>
      </w:r>
    </w:p>
    <w:p>
      <w:r>
        <w:t>竞争与领导的艺术 评论地址：https://www.jiaokey.com/book/detail/10803314.html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