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  会计专业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  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本书出售、求购地址：https://www.jiaokey.com/book/detail/10803295.html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关键词搜索：https://www.jiaokey.com/tag/工业企业会计  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