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书名：郑建宣合金相图论文选集</w:t>
      </w:r>
    </w:p>
    <w:p>
      <w:r>
        <w:t>作者：郑建宣著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郑建宣合金相图论文选集 评论地址：https://www.jiaokey.com/book/detail/10803278.html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