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  保加利亚</w:t>
      </w:r>
    </w:p>
    <w:p>
      <w:r>
        <w:rPr>
          <w:rFonts w:ascii="宋体" w:hAnsi="宋体" w:eastAsia="宋体"/>
          <w:sz w:val="24"/>
        </w:rPr>
        <w:t>李仁峰，张文武，叶明珍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  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李仁峰，张文武，叶明珍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本书出售、求购地址：https://www.jiaokey.com/book/detail/10803224.html</w:t>
      </w:r>
    </w:p>
    <w:p>
      <w:r>
        <w:t>更多相关图书推荐：https://www.jiaokey.com</w:t>
      </w:r>
    </w:p>
    <w:p>
      <w:r>
        <w:t>李仁峰，张文武，叶明珍 其他作品：https://www.jiaokey.com/tag/李仁峰，张文武，叶明珍.html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关键词搜索：https://www.jiaokey.com/tag/国外农村经济法规选编  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