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节能系统技术  微型计算机在节能中的应用</w:t>
      </w:r>
    </w:p>
    <w:p>
      <w:r>
        <w:rPr>
          <w:rFonts w:ascii="宋体" w:hAnsi="宋体" w:eastAsia="宋体"/>
          <w:sz w:val="24"/>
        </w:rPr>
        <w:t>（日）高松武一郎，（日）吉田总夫编著；吴润荣，顾德荣译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节能系统技术  微型计算机在节能中的应用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（日）高松武一郎，（日）吉田总夫编著；吴润荣，顾德荣译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本书出售、求购地址：https://www.jiaokey.com/book/detail/10803196.html</w:t>
      </w:r>
    </w:p>
    <w:p>
      <w:r>
        <w:t>更多相关图书推荐：https://www.jiaokey.com</w:t>
      </w:r>
    </w:p>
    <w:p>
      <w:r>
        <w:t>（日）高松武一郎，（日）吉田总夫编著；吴润荣，顾德荣译 其他作品：https://www.jiaokey.com/tag/（日）高松武一郎，（日）吉田总夫编著；吴润荣，顾德荣译.html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关键词搜索：https://www.jiaokey.com/tag/节能系统技术  微型计算机在节能中的应用.html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