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书名：男人健康顾问</w:t>
      </w:r>
    </w:p>
    <w:p>
      <w:r>
        <w:t>作者：（美）米歇尔·拉法佛主编；贾虹，王家骏译</w:t>
      </w:r>
    </w:p>
    <w:p>
      <w:r>
        <w:t>出版社：天津：天津教育出版社</w:t>
      </w:r>
    </w:p>
    <w:p>
      <w:r>
        <w:t>出版日期：1997.06</w:t>
      </w:r>
    </w:p>
    <w:p>
      <w:r>
        <w:t>总页数：232</w:t>
      </w:r>
    </w:p>
    <w:p>
      <w:r>
        <w:t>更多请访问教客网: www.jiaokey.com</w:t>
      </w:r>
    </w:p>
    <w:p>
      <w:r>
        <w:t>男人健康顾问 评论地址：https://www.jiaokey.com/book/detail/10803183.html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