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书名：杜文秀帅府秘录  杜文秀及其部属遗稿  上</w:t>
      </w:r>
    </w:p>
    <w:p>
      <w:r>
        <w:t>作者：张世庆等编注</w:t>
      </w:r>
    </w:p>
    <w:p>
      <w:r>
        <w:t>出版社：成都：四川人民出版社</w:t>
      </w:r>
    </w:p>
    <w:p>
      <w:r>
        <w:t>出版日期：1995.09</w:t>
      </w:r>
    </w:p>
    <w:p>
      <w:r>
        <w:t>总页数：552</w:t>
      </w:r>
    </w:p>
    <w:p>
      <w:r>
        <w:t>更多请访问教客网: www.jiaokey.com</w:t>
      </w:r>
    </w:p>
    <w:p>
      <w:r>
        <w:t>杜文秀帅府秘录  杜文秀及其部属遗稿  上 评论地址：https://www.jiaokey.com/book/detail/10803154.html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