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跨国公司与中国企业跨国经营</w:t>
      </w:r>
    </w:p>
    <w:p>
      <w:r>
        <w:rPr>
          <w:rFonts w:ascii="宋体" w:hAnsi="宋体" w:eastAsia="宋体"/>
          <w:sz w:val="24"/>
        </w:rPr>
        <w:t>徐康宁，（加）陈万华（ChanLuke）著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跨国公司与中国企业跨国经营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徐康宁，（加）陈万华（ChanLuke）著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基本知识) 跨国公司-企业管理(地点: 中国) 企业管理-跨国公司(地点: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本书出售、求购地址：https://www.jiaokey.com/book/detail/10803095.html</w:t>
      </w:r>
    </w:p>
    <w:p>
      <w:r>
        <w:t>更多相关图书推荐：https://www.jiaokey.com</w:t>
      </w:r>
    </w:p>
    <w:p>
      <w:r>
        <w:t>徐康宁，（加）陈万华（ChanLuke）著 其他作品：https://www.jiaokey.com/tag/徐康宁，（加）陈万华（ChanLuke）著.html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关键词搜索：https://www.jiaokey.com/tag/跨国公司(学科: 基本知识) 跨国公司-企业管理(地点: 中国) 企业管理-跨国公司(地点: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