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孙思邈养生长寿之秘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孙思邈养生长寿之秘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本书出售、求购地址：https://www.jiaokey.com/book/detail/10802999.html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关键词搜索：https://www.jiaokey.com/tag/孙思邈养生长寿之秘.html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