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书名：金属防腐蚀讲座资料  电化学保护与涂料  1</w:t>
      </w:r>
    </w:p>
    <w:p>
      <w:r>
        <w:t>作者：上海市科学技术交流站防腐蚀队等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金属防腐蚀讲座资料  电化学保护与涂料  1 评论地址：https://www.jiaokey.com/book/detail/10802948.html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