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书名：油层压力恢复和油气井测试</w:t>
      </w:r>
    </w:p>
    <w:p>
      <w:r>
        <w:t>作者：（美）马修斯（C.S.Matthews），（美）拉塞尔（D.G.Russell）著；李佑译</w:t>
      </w:r>
    </w:p>
    <w:p>
      <w:r>
        <w:t>出版社：北京：石油工业出版社</w:t>
      </w:r>
    </w:p>
    <w:p>
      <w:r>
        <w:t>出版日期：1986.10</w:t>
      </w:r>
    </w:p>
    <w:p>
      <w:r>
        <w:t>总页数：262</w:t>
      </w:r>
    </w:p>
    <w:p>
      <w:r>
        <w:t>更多请访问教客网: www.jiaokey.com</w:t>
      </w:r>
    </w:p>
    <w:p>
      <w:r>
        <w:t>油层压力恢复和油气井测试 评论地址：https://www.jiaokey.com/book/detail/10802883.html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