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书名：理论与实践的探索  铁道部直属机关贯彻十五大精神理论学习专题研讨成果选</w:t>
      </w:r>
    </w:p>
    <w:p>
      <w:r>
        <w:t>作者:王文善，解高潮主编</w:t>
      </w:r>
    </w:p>
    <w:p>
      <w:r>
        <w:t>出版社:北京：中国铁道出版社</w:t>
      </w:r>
    </w:p>
    <w:p>
      <w:r>
        <w:t>出版日期：1999.01</w:t>
      </w:r>
    </w:p>
    <w:p>
      <w:r>
        <w:t>总页数：249</w:t>
      </w:r>
    </w:p>
    <w:p>
      <w:r>
        <w:t>更多请访问教客网:www.jiaokey.com</w:t>
      </w:r>
    </w:p>
    <w:p>
      <w:r>
        <w:t>理论与实践的探索  铁道部直属机关贯彻十五大精神理论学习专题研讨成果选评论地址：https://www.jiaokey.com/book/detail/10802844.html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